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Gods Children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Ark    </w:t>
      </w:r>
      <w:r>
        <w:t xml:space="preserve">   Cross    </w:t>
      </w:r>
      <w:r>
        <w:t xml:space="preserve">   Rainbow    </w:t>
      </w:r>
      <w:r>
        <w:t xml:space="preserve">   Noah    </w:t>
      </w:r>
      <w:r>
        <w:t xml:space="preserve">   Moses    </w:t>
      </w:r>
      <w:r>
        <w:t xml:space="preserve">   Abraham    </w:t>
      </w:r>
      <w:r>
        <w:t xml:space="preserve">   Job    </w:t>
      </w:r>
      <w:r>
        <w:t xml:space="preserve">   Kaden    </w:t>
      </w:r>
      <w:r>
        <w:t xml:space="preserve">   Jesus    </w:t>
      </w:r>
      <w:r>
        <w:t xml:space="preserve">   MrAsa    </w:t>
      </w:r>
      <w:r>
        <w:t xml:space="preserve">   MrsSonya    </w:t>
      </w:r>
      <w:r>
        <w:t xml:space="preserve">   Trinity    </w:t>
      </w:r>
      <w:r>
        <w:t xml:space="preserve">   God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Gods Children</dc:title>
  <dcterms:created xsi:type="dcterms:W3CDTF">2021-10-11T08:08:58Z</dcterms:created>
  <dcterms:modified xsi:type="dcterms:W3CDTF">2021-10-11T08:08:58Z</dcterms:modified>
</cp:coreProperties>
</file>