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Chosen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father of God's chosen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had a son who he named Isaac had had a son who he named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Esau gave his inheritance to Jacob for a bowl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wife Sarah was to old to have a baby but God blessed her with a son who she named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born son got what from his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promised Abraham he would have descendants as ___________ as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had 12 sons who are called the 12 ______ of Israel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was sold into slavery by his jealous bothers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is called the father in ________ because God made him the father of a holy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find the story of Abraham in what book of the bible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Numerous    </w:t>
      </w:r>
      <w:r>
        <w:t xml:space="preserve">   Joseph    </w:t>
      </w:r>
      <w:r>
        <w:t xml:space="preserve">   Faith    </w:t>
      </w:r>
      <w:r>
        <w:t xml:space="preserve">   Genesis    </w:t>
      </w:r>
      <w:r>
        <w:t xml:space="preserve">   Isaac    </w:t>
      </w:r>
      <w:r>
        <w:t xml:space="preserve">   Jacob    </w:t>
      </w:r>
      <w:r>
        <w:t xml:space="preserve">   Tribes    </w:t>
      </w:r>
      <w:r>
        <w:t xml:space="preserve">   inheritance    </w:t>
      </w:r>
      <w:r>
        <w:t xml:space="preserve">   red lentils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Chosen People</dc:title>
  <dcterms:created xsi:type="dcterms:W3CDTF">2021-10-11T08:08:19Z</dcterms:created>
  <dcterms:modified xsi:type="dcterms:W3CDTF">2021-10-11T08:08:19Z</dcterms:modified>
</cp:coreProperties>
</file>