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emulations    </w:t>
      </w:r>
      <w:r>
        <w:t xml:space="preserve">   false witness    </w:t>
      </w:r>
      <w:r>
        <w:t xml:space="preserve">   gentleness    </w:t>
      </w:r>
      <w:r>
        <w:t xml:space="preserve">   goodness    </w:t>
      </w:r>
      <w:r>
        <w:t xml:space="preserve">   graven image    </w:t>
      </w:r>
      <w:r>
        <w:t xml:space="preserve">   heresies    </w:t>
      </w:r>
      <w:r>
        <w:t xml:space="preserve">   honour    </w:t>
      </w:r>
      <w:r>
        <w:t xml:space="preserve">   idolatry    </w:t>
      </w:r>
      <w:r>
        <w:t xml:space="preserve">   kill    </w:t>
      </w:r>
      <w:r>
        <w:t xml:space="preserve">   lasciviousness    </w:t>
      </w:r>
      <w:r>
        <w:t xml:space="preserve">   longsuffering    </w:t>
      </w:r>
      <w:r>
        <w:t xml:space="preserve">   meekness    </w:t>
      </w:r>
      <w:r>
        <w:t xml:space="preserve">   murders    </w:t>
      </w:r>
      <w:r>
        <w:t xml:space="preserve">   name in vain    </w:t>
      </w:r>
      <w:r>
        <w:t xml:space="preserve">   other gods    </w:t>
      </w:r>
      <w:r>
        <w:t xml:space="preserve">   revellings    </w:t>
      </w:r>
      <w:r>
        <w:t xml:space="preserve">   sabbath    </w:t>
      </w:r>
      <w:r>
        <w:t xml:space="preserve">   steal    </w:t>
      </w:r>
      <w:r>
        <w:t xml:space="preserve">   strife    </w:t>
      </w:r>
      <w:r>
        <w:t xml:space="preserve">   uncleanness    </w:t>
      </w:r>
      <w:r>
        <w:t xml:space="preserve">   understanding    </w:t>
      </w:r>
      <w:r>
        <w:t xml:space="preserve">   variance    </w:t>
      </w:r>
      <w:r>
        <w:t xml:space="preserve">   witchcraft    </w:t>
      </w:r>
      <w:r>
        <w:t xml:space="preserve">   wrath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Commandments</dc:title>
  <dcterms:created xsi:type="dcterms:W3CDTF">2021-10-11T08:06:53Z</dcterms:created>
  <dcterms:modified xsi:type="dcterms:W3CDTF">2021-10-11T08:06:53Z</dcterms:modified>
</cp:coreProperties>
</file>