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God's Covenant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ark    </w:t>
      </w:r>
      <w:r>
        <w:t xml:space="preserve">   flood    </w:t>
      </w:r>
      <w:r>
        <w:t xml:space="preserve">   rainedandrained    </w:t>
      </w:r>
      <w:r>
        <w:t xml:space="preserve">   creatures    </w:t>
      </w:r>
      <w:r>
        <w:t xml:space="preserve">   raven    </w:t>
      </w:r>
      <w:r>
        <w:t xml:space="preserve">   dove    </w:t>
      </w:r>
      <w:r>
        <w:t xml:space="preserve">   covenant    </w:t>
      </w:r>
      <w:r>
        <w:t xml:space="preserve">   noah    </w:t>
      </w:r>
      <w:r>
        <w:t xml:space="preserve">   violet    </w:t>
      </w:r>
      <w:r>
        <w:t xml:space="preserve">   indigo    </w:t>
      </w:r>
      <w:r>
        <w:t xml:space="preserve">   blue    </w:t>
      </w:r>
      <w:r>
        <w:t xml:space="preserve">   green    </w:t>
      </w:r>
      <w:r>
        <w:t xml:space="preserve">   yellow    </w:t>
      </w:r>
      <w:r>
        <w:t xml:space="preserve">   orange    </w:t>
      </w:r>
      <w:r>
        <w:t xml:space="preserve">   red    </w:t>
      </w:r>
      <w:r>
        <w:t xml:space="preserve">   rainbow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Covenant</dc:title>
  <dcterms:created xsi:type="dcterms:W3CDTF">2021-10-11T08:06:57Z</dcterms:created>
  <dcterms:modified xsi:type="dcterms:W3CDTF">2021-10-11T08:06:57Z</dcterms:modified>
</cp:coreProperties>
</file>