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Covenant with Abraham      6</w:t>
      </w:r>
    </w:p>
    <w:p>
      <w:pPr>
        <w:pStyle w:val="Questions"/>
      </w:pPr>
      <w:r>
        <w:t xml:space="preserve">1. DAN 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ILLW SETHBLSIA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YM EAOVCNNT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NTBEWEE 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DAN ETHE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DAN THY EDES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FTAER EETH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IN HRTIE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GSRNAEEOINT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OFR 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LESRENIVGAT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NAVTOECN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TO EB 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ODG UTNO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EETH DAN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OT HTY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SEED FAERT HEET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ENIEGSS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STEVNEENE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NEVSE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Covenant with Abraham      6</dc:title>
  <dcterms:created xsi:type="dcterms:W3CDTF">2021-10-11T08:08:03Z</dcterms:created>
  <dcterms:modified xsi:type="dcterms:W3CDTF">2021-10-11T08:08:03Z</dcterms:modified>
</cp:coreProperties>
</file>