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God"s Covenant with David                                                                                      1</w:t>
      </w:r>
    </w:p>
    <w:p>
      <w:pPr>
        <w:pStyle w:val="Questions"/>
      </w:pPr>
      <w:r>
        <w:t xml:space="preserve">1. DNA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NWO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O RLOD DGO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UHOT ATR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AHTT GDO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AND HYT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SRODW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BE RTUE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DAN UOTH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TAHS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OISERDPM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ITHS ONSEDSOG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NUOT TYH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STAENRV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2 EUSLMA ESVNE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IHTTE-GTYENW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God"s Covenant with David                                                                                      1</dc:title>
  <dcterms:created xsi:type="dcterms:W3CDTF">2021-10-11T08:08:21Z</dcterms:created>
  <dcterms:modified xsi:type="dcterms:W3CDTF">2021-10-11T08:08:21Z</dcterms:modified>
</cp:coreProperties>
</file>