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Covenant with Israel</w:t>
      </w:r>
    </w:p>
    <w:p>
      <w:pPr>
        <w:pStyle w:val="Questions"/>
      </w:pPr>
      <w:r>
        <w:t xml:space="preserve">1. HYT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SEITMOINTSE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TTAH OTUH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THSA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DCEMDAMNO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SGIRUHTEO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ADN VYRE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FTHFULAI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SLAMP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OEN RDNHUED DNA NNITEENE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ENO NHRDEUD ADN TTHRTGEYH-II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Covenant with Israel</dc:title>
  <dcterms:created xsi:type="dcterms:W3CDTF">2021-10-11T08:07:57Z</dcterms:created>
  <dcterms:modified xsi:type="dcterms:W3CDTF">2021-10-11T08:07:57Z</dcterms:modified>
</cp:coreProperties>
</file>