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Creator of everything who is Good, Loving, Generous, and 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God's promise to fix what sin has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promises that God made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very first man that God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promise that Abraham would have more of than the stars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everything that God made?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separates us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garden that God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God tell to build an arc to save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Savior who came to save sinners?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 that God promised that he would have land, family, and God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 covenant?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Covenants</dc:title>
  <dcterms:created xsi:type="dcterms:W3CDTF">2021-10-11T08:08:41Z</dcterms:created>
  <dcterms:modified xsi:type="dcterms:W3CDTF">2021-10-11T08:08:41Z</dcterms:modified>
</cp:coreProperties>
</file>