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Bees use ...... To get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 was in a den of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leaves and bears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named all the ...... in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Drinking ...... Will satisfy your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made ...... From the rib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Jonah was swallowed by a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hot and shines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Moses climbed a ...... To receive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live on planet 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went up to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Heavenly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wise men followed a ...... That lead them to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Creatures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there be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God create from dust?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Creation</dc:title>
  <dcterms:created xsi:type="dcterms:W3CDTF">2021-10-11T08:08:07Z</dcterms:created>
  <dcterms:modified xsi:type="dcterms:W3CDTF">2021-10-11T08:08:07Z</dcterms:modified>
</cp:coreProperties>
</file>