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the world go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to care for our common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"land"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living things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made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for the land and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homeland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care for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fish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Pope Francis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something again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World    </w:t>
      </w:r>
      <w:r>
        <w:t xml:space="preserve">   earth    </w:t>
      </w:r>
      <w:r>
        <w:t xml:space="preserve">   sea    </w:t>
      </w:r>
      <w:r>
        <w:t xml:space="preserve">   poor    </w:t>
      </w:r>
      <w:r>
        <w:t xml:space="preserve">   recycle    </w:t>
      </w:r>
      <w:r>
        <w:t xml:space="preserve">   donate    </w:t>
      </w:r>
      <w:r>
        <w:t xml:space="preserve">   water    </w:t>
      </w:r>
      <w:r>
        <w:t xml:space="preserve">   Francis    </w:t>
      </w:r>
      <w:r>
        <w:t xml:space="preserve">   LaudatoSi    </w:t>
      </w:r>
      <w:r>
        <w:t xml:space="preserve">   Money    </w:t>
      </w:r>
      <w:r>
        <w:t xml:space="preserve">   Environment    </w:t>
      </w:r>
      <w:r>
        <w:t xml:space="preserve">   Green    </w:t>
      </w:r>
      <w:r>
        <w:t xml:space="preserve">   Plastic    </w:t>
      </w:r>
      <w:r>
        <w:t xml:space="preserve">   creature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Creation</dc:title>
  <dcterms:created xsi:type="dcterms:W3CDTF">2021-10-11T08:08:24Z</dcterms:created>
  <dcterms:modified xsi:type="dcterms:W3CDTF">2021-10-11T08:08:24Z</dcterms:modified>
</cp:coreProperties>
</file>