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God's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sixth day God also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also said to man to be fruitful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said, "I am the light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saw that the first day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took something from Adam to created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the world was made there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said, "Let there be light and there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earth was also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 was created after God's own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second day God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the fifth day God created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the sixth day God created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 three God created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fourth day God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Adam and Eve chose not to obey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Adam and Eve lost something with God when they disobeyed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first day God made the heavens and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Adam was created from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made man to rule and have what over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Creation</dc:title>
  <dcterms:created xsi:type="dcterms:W3CDTF">2021-10-11T08:08:30Z</dcterms:created>
  <dcterms:modified xsi:type="dcterms:W3CDTF">2021-10-11T08:08:30Z</dcterms:modified>
</cp:coreProperties>
</file>