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woman    </w:t>
      </w:r>
      <w:r>
        <w:t xml:space="preserve">   man    </w:t>
      </w:r>
      <w:r>
        <w:t xml:space="preserve">   lion    </w:t>
      </w:r>
      <w:r>
        <w:t xml:space="preserve">   tiger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pelican    </w:t>
      </w:r>
      <w:r>
        <w:t xml:space="preserve">   dolphin    </w:t>
      </w:r>
      <w:r>
        <w:t xml:space="preserve">   chicken    </w:t>
      </w:r>
      <w:r>
        <w:t xml:space="preserve">   lamb    </w:t>
      </w:r>
      <w:r>
        <w:t xml:space="preserve">   sheep    </w:t>
      </w: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crab    </w:t>
      </w:r>
      <w:r>
        <w:t xml:space="preserve">   whale    </w:t>
      </w:r>
      <w:r>
        <w:t xml:space="preserve">   shark    </w:t>
      </w:r>
      <w:r>
        <w:t xml:space="preserve">   fruit    </w:t>
      </w:r>
      <w:r>
        <w:t xml:space="preserve">   plants    </w:t>
      </w:r>
      <w:r>
        <w:t xml:space="preserve">   ocean    </w:t>
      </w:r>
      <w:r>
        <w:t xml:space="preserve">   sky    </w:t>
      </w:r>
      <w:r>
        <w:t xml:space="preserve">   light    </w:t>
      </w:r>
      <w:r>
        <w:t xml:space="preserve">   fish    </w:t>
      </w:r>
      <w:r>
        <w:t xml:space="preserve">   bird    </w:t>
      </w:r>
      <w:r>
        <w:t xml:space="preserve">   trees    </w:t>
      </w:r>
      <w:r>
        <w:t xml:space="preserve">   earth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Creation</dc:title>
  <dcterms:created xsi:type="dcterms:W3CDTF">2021-10-11T08:06:52Z</dcterms:created>
  <dcterms:modified xsi:type="dcterms:W3CDTF">2021-10-11T08:06:52Z</dcterms:modified>
</cp:coreProperties>
</file>