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Gods Creation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World    </w:t>
      </w:r>
      <w:r>
        <w:t xml:space="preserve">   Good    </w:t>
      </w:r>
      <w:r>
        <w:t xml:space="preserve">   Bad    </w:t>
      </w:r>
      <w:r>
        <w:t xml:space="preserve">   Creatures    </w:t>
      </w:r>
      <w:r>
        <w:t xml:space="preserve">   Creator    </w:t>
      </w:r>
      <w:r>
        <w:t xml:space="preserve">   Darkness    </w:t>
      </w:r>
      <w:r>
        <w:t xml:space="preserve">   Lights    </w:t>
      </w:r>
      <w:r>
        <w:t xml:space="preserve">   Earth    </w:t>
      </w:r>
      <w:r>
        <w:t xml:space="preserve">   Heaven    </w:t>
      </w:r>
      <w:r>
        <w:t xml:space="preserve">   Rested    </w:t>
      </w:r>
      <w:r>
        <w:t xml:space="preserve">   Men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Plants    </w:t>
      </w:r>
      <w:r>
        <w:t xml:space="preserve">   Land    </w:t>
      </w:r>
      <w:r>
        <w:t xml:space="preserve">   Water    </w:t>
      </w:r>
      <w:r>
        <w:t xml:space="preserve">   God    </w:t>
      </w:r>
      <w:r>
        <w:t xml:space="preserve">   Fish    </w:t>
      </w:r>
      <w:r>
        <w:t xml:space="preserve">   Sky    </w:t>
      </w:r>
      <w:r>
        <w:t xml:space="preserve">   Animals    </w:t>
      </w:r>
      <w:r>
        <w:t xml:space="preserve">   Birds    </w:t>
      </w:r>
      <w:r>
        <w:t xml:space="preserve">   Night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Creation </dc:title>
  <dcterms:created xsi:type="dcterms:W3CDTF">2021-10-11T08:08:18Z</dcterms:created>
  <dcterms:modified xsi:type="dcterms:W3CDTF">2021-10-11T08:08:18Z</dcterms:modified>
</cp:coreProperties>
</file>