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God's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mistakes    </w:t>
      </w:r>
      <w:r>
        <w:t xml:space="preserve">   repent    </w:t>
      </w:r>
      <w:r>
        <w:t xml:space="preserve">   temptation    </w:t>
      </w:r>
      <w:r>
        <w:t xml:space="preserve">   confession    </w:t>
      </w:r>
      <w:r>
        <w:t xml:space="preserve">   healing    </w:t>
      </w:r>
      <w:r>
        <w:t xml:space="preserve">   sacrements    </w:t>
      </w:r>
      <w:r>
        <w:t xml:space="preserve">   sick    </w:t>
      </w:r>
      <w:r>
        <w:t xml:space="preserve">   faith    </w:t>
      </w:r>
      <w:r>
        <w:t xml:space="preserve">   christians    </w:t>
      </w:r>
      <w:r>
        <w:t xml:space="preserve">   conscience    </w:t>
      </w:r>
      <w:r>
        <w:t xml:space="preserve">   sin    </w:t>
      </w:r>
      <w:r>
        <w:t xml:space="preserve">   penance    </w:t>
      </w:r>
      <w:r>
        <w:t xml:space="preserve">   holyspirit    </w:t>
      </w:r>
      <w:r>
        <w:t xml:space="preserve">   sorrow    </w:t>
      </w:r>
      <w:r>
        <w:t xml:space="preserve">   anointing    </w:t>
      </w:r>
      <w:r>
        <w:t xml:space="preserve">   reconcilation    </w:t>
      </w:r>
      <w:r>
        <w:t xml:space="preserve">   forgiveness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Forgiveness</dc:title>
  <dcterms:created xsi:type="dcterms:W3CDTF">2021-10-11T08:07:09Z</dcterms:created>
  <dcterms:modified xsi:type="dcterms:W3CDTF">2021-10-11T08:07:09Z</dcterms:modified>
</cp:coreProperties>
</file>