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Gift of Wisdom 4</w:t>
      </w:r>
    </w:p>
    <w:p>
      <w:pPr>
        <w:pStyle w:val="Questions"/>
      </w:pPr>
      <w:r>
        <w:t xml:space="preserve">1. FOR THE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LROD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EGIVHT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DOMWSI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OTU FO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HSI OHMTU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HOECTM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EEONWGDKL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DTNNDAGUSEINR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NASMRO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OWT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ISX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Gift of Wisdom 4</dc:title>
  <dcterms:created xsi:type="dcterms:W3CDTF">2021-10-11T08:08:08Z</dcterms:created>
  <dcterms:modified xsi:type="dcterms:W3CDTF">2021-10-11T08:08:08Z</dcterms:modified>
</cp:coreProperties>
</file>