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Gods, Goddess, and Mythical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Ugly one eyed monsters that were really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Zeus punished Prometheus for giving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moon and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six gods that looked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hearth and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beginning the world was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 that could not stand the sight of his ugly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Titan that ate his kids while being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 of the under world and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gift given to Poseidon from the Titans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Titan created humans for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Gods and ruler of man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gift given to Zeus from the titans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Zeus and killed Medusa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Titan that had to hold the world on his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Queen of all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Gods, Goddess, and Mythical creatures</dc:title>
  <dcterms:created xsi:type="dcterms:W3CDTF">2021-10-11T08:08:13Z</dcterms:created>
  <dcterms:modified xsi:type="dcterms:W3CDTF">2021-10-11T08:08:13Z</dcterms:modified>
</cp:coreProperties>
</file>