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Gods &amp;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Tefnut    </w:t>
      </w:r>
      <w:r>
        <w:t xml:space="preserve">   Thoth    </w:t>
      </w:r>
      <w:r>
        <w:t xml:space="preserve">   Wadjet    </w:t>
      </w:r>
      <w:r>
        <w:t xml:space="preserve">   Apis    </w:t>
      </w:r>
      <w:r>
        <w:t xml:space="preserve">   BAbi    </w:t>
      </w:r>
      <w:r>
        <w:t xml:space="preserve">   Bastet    </w:t>
      </w:r>
      <w:r>
        <w:t xml:space="preserve">   Qetesh    </w:t>
      </w:r>
      <w:r>
        <w:t xml:space="preserve">   Khnum    </w:t>
      </w:r>
      <w:r>
        <w:t xml:space="preserve">   Menhit    </w:t>
      </w:r>
      <w:r>
        <w:t xml:space="preserve">   Ma'at    </w:t>
      </w:r>
      <w:r>
        <w:t xml:space="preserve">   Nut    </w:t>
      </w:r>
      <w:r>
        <w:t xml:space="preserve">   Ra    </w:t>
      </w:r>
      <w:r>
        <w:t xml:space="preserve">   Osiris    </w:t>
      </w:r>
      <w:r>
        <w:t xml:space="preserve">   Nephthys    </w:t>
      </w:r>
      <w:r>
        <w:t xml:space="preserve">   Isis    </w:t>
      </w:r>
      <w:r>
        <w:t xml:space="preserve">   Hapi    </w:t>
      </w:r>
      <w:r>
        <w:t xml:space="preserve">   Anput    </w:t>
      </w:r>
      <w:r>
        <w:t xml:space="preserve">   Anhur    </w:t>
      </w:r>
      <w:r>
        <w:t xml:space="preserve">   Amunet    </w:t>
      </w:r>
      <w:r>
        <w:t xml:space="preserve">   Amun    </w:t>
      </w:r>
      <w:r>
        <w:t xml:space="preserve">   Ammit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&amp; Goddesses</dc:title>
  <dcterms:created xsi:type="dcterms:W3CDTF">2021-10-11T08:07:57Z</dcterms:created>
  <dcterms:modified xsi:type="dcterms:W3CDTF">2021-10-11T08:07:57Z</dcterms:modified>
</cp:coreProperties>
</file>