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&amp;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down any mortal who saw her naked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"Most Greek"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and sister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 chose this goddess as the most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an affair with Aphrodite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lost her daughter to Hades for a few months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Ugliest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Favored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&amp; Goddesses </dc:title>
  <dcterms:created xsi:type="dcterms:W3CDTF">2021-10-11T08:08:00Z</dcterms:created>
  <dcterms:modified xsi:type="dcterms:W3CDTF">2021-10-11T08:08:00Z</dcterms:modified>
</cp:coreProperties>
</file>