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Gods, Goddesses, and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Jason and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Narcissus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Atalanta and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Daphne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Orpheus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Goddess of Wisdom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Underworld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Perseus and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Midas' Golden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Archery, Music, and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Love and Beauty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Gods, Goddesses, and Myths</dc:title>
  <dcterms:created xsi:type="dcterms:W3CDTF">2021-10-11T08:07:55Z</dcterms:created>
  <dcterms:modified xsi:type="dcterms:W3CDTF">2021-10-11T08:07:55Z</dcterms:modified>
</cp:coreProperties>
</file>