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ARTEMIS    </w:t>
      </w:r>
      <w:r>
        <w:t xml:space="preserve">   CALYPSO    </w:t>
      </w:r>
      <w:r>
        <w:t xml:space="preserve">   CIRCE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HELIOS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KRATOS    </w:t>
      </w:r>
      <w:r>
        <w:t xml:space="preserve">   NIKE    </w:t>
      </w:r>
      <w:r>
        <w:t xml:space="preserve">   POSEIDON    </w:t>
      </w:r>
      <w:r>
        <w:t xml:space="preserve">   TYPHON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&amp; Goddesses</dc:title>
  <dcterms:created xsi:type="dcterms:W3CDTF">2021-10-11T08:08:38Z</dcterms:created>
  <dcterms:modified xsi:type="dcterms:W3CDTF">2021-10-11T08:08:38Z</dcterms:modified>
</cp:coreProperties>
</file>