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PRAYER    </w:t>
      </w:r>
      <w:r>
        <w:t xml:space="preserve">   PRAISE    </w:t>
      </w:r>
      <w:r>
        <w:t xml:space="preserve">   MESSIAH    </w:t>
      </w:r>
      <w:r>
        <w:t xml:space="preserve">   MERCY    </w:t>
      </w:r>
      <w:r>
        <w:t xml:space="preserve">   LOVE    </w:t>
      </w:r>
      <w:r>
        <w:t xml:space="preserve">   JESUS    </w:t>
      </w:r>
      <w:r>
        <w:t xml:space="preserve">   HOPE    </w:t>
      </w:r>
      <w:r>
        <w:t xml:space="preserve">   HOLY SPIRIT    </w:t>
      </w:r>
      <w:r>
        <w:t xml:space="preserve">   HEAVEN    </w:t>
      </w:r>
      <w:r>
        <w:t xml:space="preserve">   GRACE    </w:t>
      </w:r>
      <w:r>
        <w:t xml:space="preserve">   GOSPEL    </w:t>
      </w:r>
      <w:r>
        <w:t xml:space="preserve">   GOODNESS    </w:t>
      </w:r>
      <w:r>
        <w:t xml:space="preserve">   FORGIVENESS    </w:t>
      </w:r>
      <w:r>
        <w:t xml:space="preserve">   FATHER    </w:t>
      </w:r>
      <w:r>
        <w:t xml:space="preserve">   FAITH    </w:t>
      </w:r>
      <w:r>
        <w:t xml:space="preserve">   CREATOR    </w:t>
      </w:r>
      <w:r>
        <w:t xml:space="preserve">   CHRISTIAN    </w:t>
      </w:r>
      <w:r>
        <w:t xml:space="preserve">   AMEN    </w:t>
      </w:r>
      <w:r>
        <w:t xml:space="preserve">   ALLELUIA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Goodness</dc:title>
  <dcterms:created xsi:type="dcterms:W3CDTF">2021-10-11T08:08:37Z</dcterms:created>
  <dcterms:modified xsi:type="dcterms:W3CDTF">2021-10-11T08:08:37Z</dcterms:modified>
</cp:coreProperties>
</file>