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Happy Suprise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Did the angel say they were to have a boy or a girl?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 wore a cloak made from _____ hair.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pleaded with the people to repent and turn away from their _______ ways.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was to tell of the soon coming of a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John choose to live when he got older?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 ate locusts and 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they to name their baby boy?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priest that doubted God in this weeks lesson?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Zacharias' wife's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angel's name that spoke to Zacharias?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Zacharias didn't believe what God said, he became 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were Jesus and John related?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Happy Suprise</dc:title>
  <dcterms:created xsi:type="dcterms:W3CDTF">2021-10-11T08:07:44Z</dcterms:created>
  <dcterms:modified xsi:type="dcterms:W3CDTF">2021-10-11T08:07:44Z</dcterms:modified>
</cp:coreProperties>
</file>