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Heart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14: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Cor. 13:6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Cor. 13: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14: 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Psalm 119: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Cor. 13: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Cor. 13: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Cor. 13: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Cor. 13: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Jeremiah 33:3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 10:27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Cor. 13: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10: 27-30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Jeremiah 31:3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Cor. 13: 7</w:t>
            </w:r>
          </w:p>
        </w:tc>
      </w:tr>
    </w:tbl>
    <w:p>
      <w:pPr>
        <w:pStyle w:val="WordBankMedium"/>
      </w:pPr>
      <w:r>
        <w:t xml:space="preserve">   Be Mine    </w:t>
      </w:r>
      <w:r>
        <w:t xml:space="preserve">   All Mine    </w:t>
      </w:r>
      <w:r>
        <w:t xml:space="preserve">   True Love    </w:t>
      </w:r>
      <w:r>
        <w:t xml:space="preserve">   Love Me    </w:t>
      </w:r>
      <w:r>
        <w:t xml:space="preserve">   I'm Sure    </w:t>
      </w:r>
      <w:r>
        <w:t xml:space="preserve">   Sweet Talk    </w:t>
      </w:r>
      <w:r>
        <w:t xml:space="preserve">   Be Good    </w:t>
      </w:r>
      <w:r>
        <w:t xml:space="preserve">   Text Me    </w:t>
      </w:r>
      <w:r>
        <w:t xml:space="preserve">   Love    </w:t>
      </w:r>
      <w:r>
        <w:t xml:space="preserve">   Patient    </w:t>
      </w:r>
      <w:r>
        <w:t xml:space="preserve">   Kind    </w:t>
      </w:r>
      <w:r>
        <w:t xml:space="preserve">   Rejoices    </w:t>
      </w:r>
      <w:r>
        <w:t xml:space="preserve">   Protects    </w:t>
      </w:r>
      <w:r>
        <w:t xml:space="preserve">   Trusts    </w:t>
      </w:r>
      <w:r>
        <w:t xml:space="preserve">   Hopes    </w:t>
      </w:r>
      <w:r>
        <w:t xml:space="preserve">   Perseveres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Heart for You</dc:title>
  <dcterms:created xsi:type="dcterms:W3CDTF">2021-10-11T08:08:12Z</dcterms:created>
  <dcterms:modified xsi:type="dcterms:W3CDTF">2021-10-11T08:08:12Z</dcterms:modified>
</cp:coreProperties>
</file>