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Keeping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__we are trusting in God, there is not ground for fear, and victory is assured no matter how great the men and how high the city may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do not realize that He who is the Giver of grace is also the One who ___ us in His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guards those who have ____ in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God is to save us, He must first save our eyes from looking at ourselves to looking at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believe in Him, then you must_______  yourself to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people cannot overcome because their eyes are always set on their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have to eat our difficulties and our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bread is not only the word of God, our meat is not only to do His will, our bread is also the ____—the difficulties that are in our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Bear in mind that people who do not eat well cannot grow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inhabitants of the land were admittedly “men of great size,” but in Caleb’s eyes, they were ____ for God’s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Keeping Power</dc:title>
  <dcterms:created xsi:type="dcterms:W3CDTF">2021-10-11T08:07:46Z</dcterms:created>
  <dcterms:modified xsi:type="dcterms:W3CDTF">2021-10-11T08:07:46Z</dcterms:modified>
</cp:coreProperties>
</file>