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farmers    </w:t>
      </w:r>
      <w:r>
        <w:t xml:space="preserve">   law    </w:t>
      </w:r>
      <w:r>
        <w:t xml:space="preserve">   strength    </w:t>
      </w:r>
      <w:r>
        <w:t xml:space="preserve">   soul    </w:t>
      </w:r>
      <w:r>
        <w:t xml:space="preserve">   heart    </w:t>
      </w:r>
      <w:r>
        <w:t xml:space="preserve">   teach    </w:t>
      </w:r>
      <w:r>
        <w:t xml:space="preserve">   canaan    </w:t>
      </w:r>
      <w:r>
        <w:t xml:space="preserve">   catholic    </w:t>
      </w:r>
      <w:r>
        <w:t xml:space="preserve">   covenant    </w:t>
      </w:r>
      <w:r>
        <w:t xml:space="preserve">   egypt    </w:t>
      </w:r>
      <w:r>
        <w:t xml:space="preserve">   exodus    </w:t>
      </w:r>
      <w:r>
        <w:t xml:space="preserve">   faith    </w:t>
      </w:r>
      <w:r>
        <w:t xml:space="preserve">   god    </w:t>
      </w:r>
      <w:r>
        <w:t xml:space="preserve">   humanrights    </w:t>
      </w:r>
      <w:r>
        <w:t xml:space="preserve">   isaiah    </w:t>
      </w:r>
      <w:r>
        <w:t xml:space="preserve">   israelites    </w:t>
      </w:r>
      <w:r>
        <w:t xml:space="preserve">   jesus    </w:t>
      </w:r>
      <w:r>
        <w:t xml:space="preserve">   life    </w:t>
      </w:r>
      <w:r>
        <w:t xml:space="preserve">   love    </w:t>
      </w:r>
      <w:r>
        <w:t xml:space="preserve">   moses    </w:t>
      </w:r>
      <w:r>
        <w:t xml:space="preserve">   mountsinai    </w:t>
      </w:r>
      <w:r>
        <w:t xml:space="preserve">   neighbor    </w:t>
      </w:r>
      <w:r>
        <w:t xml:space="preserve">   prophet    </w:t>
      </w:r>
      <w:r>
        <w:t xml:space="preserve">   respect    </w:t>
      </w:r>
      <w:r>
        <w:t xml:space="preserve">   slaves    </w:t>
      </w:r>
      <w:r>
        <w:t xml:space="preserve">   tencommandments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Law</dc:title>
  <dcterms:created xsi:type="dcterms:W3CDTF">2021-10-11T08:07:04Z</dcterms:created>
  <dcterms:modified xsi:type="dcterms:W3CDTF">2021-10-11T08:07:04Z</dcterms:modified>
</cp:coreProperties>
</file>