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Living Word Saves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1:30-33 focuses on Gabriel and Mary's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lesson is also from which New Testament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had Mary found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 will reign over the house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lesson is from which Old Testament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Father, Son, and Spirit are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 1:34 - 35 focuses on how Mary would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Hebrew word used for Lord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us from sin God provides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Old Testament God promised to send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Angel who told Mary "Don't be 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119:41 Focuses on hope in God's 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Gabriel told Mary whe would conceive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life in Christ Jesus is a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Living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Kingdom will have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Living Word Saves</dc:title>
  <dcterms:created xsi:type="dcterms:W3CDTF">2021-10-11T08:07:21Z</dcterms:created>
  <dcterms:modified xsi:type="dcterms:W3CDTF">2021-10-11T08:07:21Z</dcterms:modified>
</cp:coreProperties>
</file>