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Friends    </w:t>
      </w:r>
      <w:r>
        <w:t xml:space="preserve">   Valentine    </w:t>
      </w:r>
      <w:r>
        <w:t xml:space="preserve">   Savor    </w:t>
      </w:r>
      <w:r>
        <w:t xml:space="preserve">   Heart    </w:t>
      </w:r>
      <w:r>
        <w:t xml:space="preserve">   Heaven    </w:t>
      </w:r>
      <w:r>
        <w:t xml:space="preserve">   Cross    </w:t>
      </w:r>
      <w:r>
        <w:t xml:space="preserve">   Love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Love</dc:title>
  <dcterms:created xsi:type="dcterms:W3CDTF">2021-10-11T08:09:11Z</dcterms:created>
  <dcterms:modified xsi:type="dcterms:W3CDTF">2021-10-11T08:09:11Z</dcterms:modified>
</cp:coreProperties>
</file>