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hunger    </w:t>
      </w:r>
      <w:r>
        <w:t xml:space="preserve">   future    </w:t>
      </w:r>
      <w:r>
        <w:t xml:space="preserve">   demons    </w:t>
      </w:r>
      <w:r>
        <w:t xml:space="preserve">   trouble    </w:t>
      </w:r>
      <w:r>
        <w:t xml:space="preserve">   love    </w:t>
      </w:r>
      <w:r>
        <w:t xml:space="preserve">   height    </w:t>
      </w:r>
      <w:r>
        <w:t xml:space="preserve">   fighting    </w:t>
      </w:r>
      <w:r>
        <w:t xml:space="preserve">   death    </w:t>
      </w:r>
      <w:r>
        <w:t xml:space="preserve">   Seperate    </w:t>
      </w:r>
      <w:r>
        <w:t xml:space="preserve">   Lord    </w:t>
      </w:r>
      <w:r>
        <w:t xml:space="preserve">   God    </w:t>
      </w:r>
      <w:r>
        <w:t xml:space="preserve">   depth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Love</dc:title>
  <dcterms:created xsi:type="dcterms:W3CDTF">2021-10-11T08:07:19Z</dcterms:created>
  <dcterms:modified xsi:type="dcterms:W3CDTF">2021-10-11T08:07:19Z</dcterms:modified>
</cp:coreProperties>
</file>