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DAY    </w:t>
      </w:r>
      <w:r>
        <w:t xml:space="preserve">   VALENTINES    </w:t>
      </w:r>
      <w:r>
        <w:t xml:space="preserve">   HAPPY    </w:t>
      </w:r>
      <w:r>
        <w:t xml:space="preserve">   YOU    </w:t>
      </w:r>
      <w:r>
        <w:t xml:space="preserve">   WISHING    </w:t>
      </w:r>
      <w:r>
        <w:t xml:space="preserve">   LOVE    </w:t>
      </w:r>
      <w:r>
        <w:t xml:space="preserve">   EVERLASTING    </w:t>
      </w:r>
      <w:r>
        <w:t xml:space="preserve">   AN    </w:t>
      </w:r>
      <w:r>
        <w:t xml:space="preserve">   WITH    </w:t>
      </w:r>
      <w:r>
        <w:t xml:space="preserve">   THEY    </w:t>
      </w:r>
      <w:r>
        <w:t xml:space="preserve">   THAT    </w:t>
      </w:r>
      <w:r>
        <w:t xml:space="preserve">   KNOW    </w:t>
      </w:r>
      <w:r>
        <w:t xml:space="preserve">   TO    </w:t>
      </w:r>
      <w:r>
        <w:t xml:space="preserve">   WANT    </w:t>
      </w:r>
      <w:r>
        <w:t xml:space="preserve">   THIS    </w:t>
      </w:r>
      <w:r>
        <w:t xml:space="preserve">   HEART    </w:t>
      </w:r>
      <w:r>
        <w:t xml:space="preserve">   YOUR    </w:t>
      </w:r>
      <w:r>
        <w:t xml:space="preserve">   WANTS    </w:t>
      </w:r>
      <w:r>
        <w:t xml:space="preserve">   HOLYSPIRIT    </w:t>
      </w:r>
      <w:r>
        <w:t xml:space="preserve">   SON    </w:t>
      </w:r>
      <w:r>
        <w:t xml:space="preserve">   THE    </w:t>
      </w:r>
      <w:r>
        <w:t xml:space="preserve">   JESUS    </w:t>
      </w:r>
      <w:r>
        <w:t xml:space="preserve">   FATHER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Love</dc:title>
  <dcterms:created xsi:type="dcterms:W3CDTF">2021-10-11T08:07:36Z</dcterms:created>
  <dcterms:modified xsi:type="dcterms:W3CDTF">2021-10-11T08:07:36Z</dcterms:modified>
</cp:coreProperties>
</file>