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Hail Mary    </w:t>
      </w:r>
      <w:r>
        <w:t xml:space="preserve">   Our Father    </w:t>
      </w:r>
      <w:r>
        <w:t xml:space="preserve">   priest    </w:t>
      </w:r>
      <w:r>
        <w:t xml:space="preserve">   bible    </w:t>
      </w:r>
      <w:r>
        <w:t xml:space="preserve">   church    </w:t>
      </w:r>
      <w:r>
        <w:t xml:space="preserve">   nature    </w:t>
      </w:r>
      <w:r>
        <w:t xml:space="preserve">   helping    </w:t>
      </w:r>
      <w:r>
        <w:t xml:space="preserve">   love    </w:t>
      </w:r>
      <w:r>
        <w:t xml:space="preserve">   kindness    </w:t>
      </w:r>
      <w:r>
        <w:t xml:space="preserve">   prayer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Love</dc:title>
  <dcterms:created xsi:type="dcterms:W3CDTF">2021-10-11T08:07:02Z</dcterms:created>
  <dcterms:modified xsi:type="dcterms:W3CDTF">2021-10-11T08:07:02Z</dcterms:modified>
</cp:coreProperties>
</file>