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Yahweh    </w:t>
      </w:r>
      <w:r>
        <w:t xml:space="preserve">   Nurturing    </w:t>
      </w:r>
      <w:r>
        <w:t xml:space="preserve">   Caring    </w:t>
      </w:r>
      <w:r>
        <w:t xml:space="preserve">   Patience    </w:t>
      </w:r>
      <w:r>
        <w:t xml:space="preserve">   Joyful    </w:t>
      </w:r>
      <w:r>
        <w:t xml:space="preserve">   Humble    </w:t>
      </w:r>
      <w:r>
        <w:t xml:space="preserve">   Peaceful    </w:t>
      </w:r>
      <w:r>
        <w:t xml:space="preserve">   Enduring    </w:t>
      </w:r>
      <w:r>
        <w:t xml:space="preserve">   Loyal    </w:t>
      </w:r>
      <w:r>
        <w:t xml:space="preserve">   Faithful    </w:t>
      </w:r>
      <w:r>
        <w:t xml:space="preserve">   Everlasting    </w:t>
      </w:r>
      <w:r>
        <w:t xml:space="preserve">   Heart    </w:t>
      </w:r>
      <w:r>
        <w:t xml:space="preserve">   Compassion    </w:t>
      </w:r>
      <w:r>
        <w:t xml:space="preserve">   Fruitful    </w:t>
      </w:r>
      <w:r>
        <w:t xml:space="preserve">   Kindness    </w:t>
      </w:r>
      <w:r>
        <w:t xml:space="preserve">   Agape    </w:t>
      </w:r>
      <w:r>
        <w:t xml:space="preserve">   Cross    </w:t>
      </w:r>
      <w:r>
        <w:t xml:space="preserve">   Salvation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</dc:title>
  <dcterms:created xsi:type="dcterms:W3CDTF">2021-10-11T08:07:48Z</dcterms:created>
  <dcterms:modified xsi:type="dcterms:W3CDTF">2021-10-11T08:07:48Z</dcterms:modified>
</cp:coreProperties>
</file>