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Love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Kids    </w:t>
      </w:r>
      <w:r>
        <w:t xml:space="preserve">   John    </w:t>
      </w:r>
      <w:r>
        <w:t xml:space="preserve">   Jesus    </w:t>
      </w:r>
      <w:r>
        <w:t xml:space="preserve">   Walk    </w:t>
      </w:r>
      <w:r>
        <w:t xml:space="preserve">   Live    </w:t>
      </w:r>
      <w:r>
        <w:t xml:space="preserve">   Claims    </w:t>
      </w:r>
      <w:r>
        <w:t xml:space="preserve">   Whoever    </w:t>
      </w:r>
      <w:r>
        <w:t xml:space="preserve">   Complete    </w:t>
      </w:r>
      <w:r>
        <w:t xml:space="preserve">   Truly    </w:t>
      </w:r>
      <w:r>
        <w:t xml:space="preserve">   Love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Love Word Search</dc:title>
  <dcterms:created xsi:type="dcterms:W3CDTF">2021-10-11T08:08:35Z</dcterms:created>
  <dcterms:modified xsi:type="dcterms:W3CDTF">2021-10-11T08:08:35Z</dcterms:modified>
</cp:coreProperties>
</file>