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Love is Incredible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Moses    </w:t>
      </w:r>
      <w:r>
        <w:t xml:space="preserve">   Israelites    </w:t>
      </w:r>
      <w:r>
        <w:t xml:space="preserve">   Egypt    </w:t>
      </w:r>
      <w:r>
        <w:t xml:space="preserve">   Slaves    </w:t>
      </w:r>
      <w:r>
        <w:t xml:space="preserve">   Midian    </w:t>
      </w:r>
      <w:r>
        <w:t xml:space="preserve">   Incredible    </w:t>
      </w:r>
      <w:r>
        <w:t xml:space="preserve">   Pharaoh    </w:t>
      </w:r>
      <w:r>
        <w:t xml:space="preserve">   Love    </w:t>
      </w:r>
      <w:r>
        <w:t xml:space="preserve">   God    </w:t>
      </w:r>
      <w:r>
        <w:t xml:space="preserve">   Bush    </w:t>
      </w:r>
      <w:r>
        <w:t xml:space="preserve">   Burning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Love is Incredible</dc:title>
  <dcterms:created xsi:type="dcterms:W3CDTF">2021-10-11T08:06:55Z</dcterms:created>
  <dcterms:modified xsi:type="dcterms:W3CDTF">2021-10-11T08:06:55Z</dcterms:modified>
</cp:coreProperties>
</file>