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Gods Many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Adonai    </w:t>
      </w:r>
      <w:r>
        <w:t xml:space="preserve">   ELELYON    </w:t>
      </w:r>
      <w:r>
        <w:t xml:space="preserve">   Elohim    </w:t>
      </w:r>
      <w:r>
        <w:t xml:space="preserve">   Elolam    </w:t>
      </w:r>
      <w:r>
        <w:t xml:space="preserve">   ELSHADDAI    </w:t>
      </w:r>
      <w:r>
        <w:t xml:space="preserve">   JEHOVAHJIREH    </w:t>
      </w:r>
      <w:r>
        <w:t xml:space="preserve">   Jehovahmekaddishkem    </w:t>
      </w:r>
      <w:r>
        <w:t xml:space="preserve">   JEHOVAHNISSI    </w:t>
      </w:r>
      <w:r>
        <w:t xml:space="preserve">   JEHOVAHQANNA    </w:t>
      </w:r>
      <w:r>
        <w:t xml:space="preserve">   Jehovahraah    </w:t>
      </w:r>
      <w:r>
        <w:t xml:space="preserve">   Jehovahrapha    </w:t>
      </w:r>
      <w:r>
        <w:t xml:space="preserve">   JEHOVAHSABAOTH    </w:t>
      </w:r>
      <w:r>
        <w:t xml:space="preserve">   JehovahShalom    </w:t>
      </w:r>
      <w:r>
        <w:t xml:space="preserve">   JEHOVAHSHAMMAH    </w:t>
      </w:r>
      <w:r>
        <w:t xml:space="preserve">   JehovahTsidkenu    </w:t>
      </w:r>
      <w:r>
        <w:t xml:space="preserve">   Yahweh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 Many Names</dc:title>
  <dcterms:created xsi:type="dcterms:W3CDTF">2021-10-11T08:08:22Z</dcterms:created>
  <dcterms:modified xsi:type="dcterms:W3CDTF">2021-10-11T08:08:22Z</dcterms:modified>
</cp:coreProperties>
</file>