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Might Tumbles Joshua 6 :1-20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Trouble    </w:t>
      </w:r>
      <w:r>
        <w:t xml:space="preserve">   Fear Not    </w:t>
      </w:r>
      <w:r>
        <w:t xml:space="preserve">   Kingdom    </w:t>
      </w:r>
      <w:r>
        <w:t xml:space="preserve">   King Hezekiah    </w:t>
      </w:r>
      <w:r>
        <w:t xml:space="preserve">   Delivers    </w:t>
      </w:r>
      <w:r>
        <w:t xml:space="preserve">   Joshua    </w:t>
      </w:r>
      <w:r>
        <w:t xml:space="preserve">   Present    </w:t>
      </w:r>
      <w:r>
        <w:t xml:space="preserve">   Strength    </w:t>
      </w:r>
      <w:r>
        <w:t xml:space="preserve">   Refuge    </w:t>
      </w:r>
      <w:r>
        <w:t xml:space="preserve">   Lord Jesus Christ    </w:t>
      </w:r>
      <w:r>
        <w:t xml:space="preserve">   Thanks    </w:t>
      </w:r>
      <w:r>
        <w:t xml:space="preserve">   Won    </w:t>
      </w:r>
      <w:r>
        <w:t xml:space="preserve">   Victory    </w:t>
      </w:r>
      <w:r>
        <w:t xml:space="preserve">   Shout    </w:t>
      </w:r>
      <w:r>
        <w:t xml:space="preserve">   walls    </w:t>
      </w:r>
      <w:r>
        <w:t xml:space="preserve">   Jericho    </w:t>
      </w:r>
      <w:r>
        <w:t xml:space="preserve">   Tumbles    </w:t>
      </w:r>
      <w:r>
        <w:t xml:space="preserve">   Might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Might Tumbles Joshua 6 :1-20</dc:title>
  <dcterms:created xsi:type="dcterms:W3CDTF">2021-10-11T08:07:37Z</dcterms:created>
  <dcterms:modified xsi:type="dcterms:W3CDTF">2021-10-11T08:07:37Z</dcterms:modified>
</cp:coreProperties>
</file>