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miracle worker    </w:t>
      </w:r>
      <w:r>
        <w:t xml:space="preserve">   Alpha and Omaga    </w:t>
      </w:r>
      <w:r>
        <w:t xml:space="preserve">   bread of life    </w:t>
      </w:r>
      <w:r>
        <w:t xml:space="preserve">   christ    </w:t>
      </w:r>
      <w:r>
        <w:t xml:space="preserve">   counselor    </w:t>
      </w:r>
      <w:r>
        <w:t xml:space="preserve">   healer    </w:t>
      </w:r>
      <w:r>
        <w:t xml:space="preserve">   immanuel    </w:t>
      </w:r>
      <w:r>
        <w:t xml:space="preserve">   jesus    </w:t>
      </w:r>
      <w:r>
        <w:t xml:space="preserve">   lamb of god    </w:t>
      </w:r>
      <w:r>
        <w:t xml:space="preserve">   light of the world    </w:t>
      </w:r>
      <w:r>
        <w:t xml:space="preserve">   lord    </w:t>
      </w:r>
      <w:r>
        <w:t xml:space="preserve">   master    </w:t>
      </w:r>
      <w:r>
        <w:t xml:space="preserve">   prince of peace    </w:t>
      </w:r>
      <w:r>
        <w:t xml:space="preserve">   rabbi    </w:t>
      </w:r>
      <w:r>
        <w:t xml:space="preserve">   savior    </w:t>
      </w:r>
      <w:r>
        <w:t xml:space="preserve">   son of god    </w:t>
      </w:r>
      <w:r>
        <w:t xml:space="preserve">   son of man    </w:t>
      </w:r>
      <w:r>
        <w:t xml:space="preserve">   teacher    </w:t>
      </w:r>
      <w:r>
        <w:t xml:space="preserve">   the creator    </w:t>
      </w:r>
      <w:r>
        <w:t xml:space="preserve">   the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Names</dc:title>
  <dcterms:created xsi:type="dcterms:W3CDTF">2021-10-11T08:08:25Z</dcterms:created>
  <dcterms:modified xsi:type="dcterms:W3CDTF">2021-10-11T08:08:25Z</dcterms:modified>
</cp:coreProperties>
</file>