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YAHWEH    </w:t>
      </w:r>
      <w:r>
        <w:t xml:space="preserve">   WORD    </w:t>
      </w:r>
      <w:r>
        <w:t xml:space="preserve">   SONOFGOD    </w:t>
      </w:r>
      <w:r>
        <w:t xml:space="preserve">   SON    </w:t>
      </w:r>
      <w:r>
        <w:t xml:space="preserve">   RABBI    </w:t>
      </w:r>
      <w:r>
        <w:t xml:space="preserve">   LAMBOFGOD    </w:t>
      </w:r>
      <w:r>
        <w:t xml:space="preserve">   JEHOVAHSHAOTH JESUS    </w:t>
      </w:r>
      <w:r>
        <w:t xml:space="preserve">   JEHOVAHSABAOTH    </w:t>
      </w:r>
      <w:r>
        <w:t xml:space="preserve">   JEHOVAHRAPHA    </w:t>
      </w:r>
      <w:r>
        <w:t xml:space="preserve">   JEHOVAHRAAH    </w:t>
      </w:r>
      <w:r>
        <w:t xml:space="preserve">   JEHOVAHJIREH    </w:t>
      </w:r>
      <w:r>
        <w:t xml:space="preserve">   ELSHADDAI    </w:t>
      </w:r>
      <w:r>
        <w:t xml:space="preserve">   ELOLAM    </w:t>
      </w:r>
      <w:r>
        <w:t xml:space="preserve">   ELOHIM    </w:t>
      </w:r>
      <w:r>
        <w:t xml:space="preserve">   ELELYON    </w:t>
      </w:r>
      <w:r>
        <w:t xml:space="preserve">   CHRIST    </w:t>
      </w:r>
      <w:r>
        <w:t xml:space="preserve">   BELOVED    </w:t>
      </w:r>
      <w:r>
        <w:t xml:space="preserve">   ADONI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Names</dc:title>
  <dcterms:created xsi:type="dcterms:W3CDTF">2021-10-11T08:07:51Z</dcterms:created>
  <dcterms:modified xsi:type="dcterms:W3CDTF">2021-10-11T08:07:51Z</dcterms:modified>
</cp:coreProperties>
</file>