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Never Ending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HIS    </w:t>
      </w:r>
      <w:r>
        <w:t xml:space="preserve">   HEAVEN    </w:t>
      </w:r>
      <w:r>
        <w:t xml:space="preserve">   CARE    </w:t>
      </w:r>
      <w:r>
        <w:t xml:space="preserve">   REMEMBERED    </w:t>
      </w:r>
      <w:r>
        <w:t xml:space="preserve">   WONDERS    </w:t>
      </w:r>
      <w:r>
        <w:t xml:space="preserve">   MERCY    </w:t>
      </w:r>
      <w:r>
        <w:t xml:space="preserve">   GOD    </w:t>
      </w:r>
      <w:r>
        <w:t xml:space="preserve">   GIVE    </w:t>
      </w:r>
      <w:r>
        <w:t xml:space="preserve">   FREED    </w:t>
      </w:r>
      <w:r>
        <w:t xml:space="preserve">   THANKS    </w:t>
      </w:r>
      <w:r>
        <w:t xml:space="preserve">   GAVE    </w:t>
      </w:r>
      <w:r>
        <w:t xml:space="preserve">   BROUGHT    </w:t>
      </w:r>
      <w:r>
        <w:t xml:space="preserve">   LED    </w:t>
      </w:r>
      <w:r>
        <w:t xml:space="preserve">   GOOD    </w:t>
      </w:r>
      <w:r>
        <w:t xml:space="preserve">   FOREVER    </w:t>
      </w:r>
      <w:r>
        <w:t xml:space="preserve">   ENDURES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Never Ending Mercy</dc:title>
  <dcterms:created xsi:type="dcterms:W3CDTF">2021-10-11T08:08:14Z</dcterms:created>
  <dcterms:modified xsi:type="dcterms:W3CDTF">2021-10-11T08:08:14Z</dcterms:modified>
</cp:coreProperties>
</file>