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Overflowing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disobediences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of the power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_______ ye are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live on the earth, but we are ________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salvation is a 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in need of the savior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God's masterpiece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future God will show His __________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________ cannot save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were by nature the children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 is no match for God's love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Overflowing Love</dc:title>
  <dcterms:created xsi:type="dcterms:W3CDTF">2021-10-11T08:07:30Z</dcterms:created>
  <dcterms:modified xsi:type="dcterms:W3CDTF">2021-10-11T08:07:30Z</dcterms:modified>
</cp:coreProperties>
</file>