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God's People Hear God's Law</w:t>
      </w:r>
    </w:p>
    <w:p>
      <w:pPr>
        <w:pStyle w:val="Questions"/>
      </w:pPr>
      <w:r>
        <w:t xml:space="preserve">1. EHMHENAI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HIFAUFLT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SIH LEPEPO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ZAER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EMELTP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EMEURLASJ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EBRACEETL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ISMSAEH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SBYGNIOEID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MPSROSEI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People Hear God's Law</dc:title>
  <dcterms:created xsi:type="dcterms:W3CDTF">2021-10-11T08:07:56Z</dcterms:created>
  <dcterms:modified xsi:type="dcterms:W3CDTF">2021-10-11T08:07:56Z</dcterms:modified>
</cp:coreProperties>
</file>