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Moses was ____________________ months old when he was hide in the reeds.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an Egyptian for beating an Hebrew slave?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to kill Moses?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Pharaoh had every male child to be thrown into which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Moses' time in Egypt and in Midian was all part of God's ____________!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daughter found Moses in a basket?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Moses go after he left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tribe was Moses born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Moses' mother made what from bulrushes?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job did Moses do while living in Midian?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watches over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Hebrew slave became a rule of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Moses's sister _________________ over him in the reeds.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was Moses a shepherd? (Acts 7:29-30)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Moses when he killed the Egyptian? (Acts 7:23)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matter the situation God has a plan for his 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Plan</dc:title>
  <dcterms:created xsi:type="dcterms:W3CDTF">2021-10-11T08:07:14Z</dcterms:created>
  <dcterms:modified xsi:type="dcterms:W3CDTF">2021-10-11T08:07:14Z</dcterms:modified>
</cp:coreProperties>
</file>