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him    </w:t>
      </w:r>
      <w:r>
        <w:t xml:space="preserve">   genesis    </w:t>
      </w:r>
      <w:r>
        <w:t xml:space="preserve">   one     </w:t>
      </w:r>
      <w:r>
        <w:t xml:space="preserve">   female    </w:t>
      </w:r>
      <w:r>
        <w:t xml:space="preserve">   male     </w:t>
      </w:r>
      <w:r>
        <w:t xml:space="preserve">   likeness    </w:t>
      </w:r>
      <w:r>
        <w:t xml:space="preserve">   own    </w:t>
      </w:r>
      <w:r>
        <w:t xml:space="preserve">   earth    </w:t>
      </w:r>
      <w:r>
        <w:t xml:space="preserve">    heavens    </w:t>
      </w:r>
      <w:r>
        <w:t xml:space="preserve">   god    </w:t>
      </w:r>
      <w:r>
        <w:t xml:space="preserve">   beginning     </w:t>
      </w:r>
      <w:r>
        <w:t xml:space="preserve">   world    </w:t>
      </w:r>
      <w:r>
        <w:t xml:space="preserve">   gravity    </w:t>
      </w:r>
      <w:r>
        <w:t xml:space="preserve">   formulation    </w:t>
      </w:r>
      <w:r>
        <w:t xml:space="preserve">   created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Plan</dc:title>
  <dcterms:created xsi:type="dcterms:W3CDTF">2021-10-11T08:07:05Z</dcterms:created>
  <dcterms:modified xsi:type="dcterms:W3CDTF">2021-10-11T08:07:05Z</dcterms:modified>
</cp:coreProperties>
</file>