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God's Plan For Creation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Sin    </w:t>
      </w:r>
      <w:r>
        <w:t xml:space="preserve">   Serpent    </w:t>
      </w:r>
      <w:r>
        <w:t xml:space="preserve">   Scatter    </w:t>
      </w:r>
      <w:r>
        <w:t xml:space="preserve">   Deuteronomy    </w:t>
      </w:r>
      <w:r>
        <w:t xml:space="preserve">   Numbers    </w:t>
      </w:r>
      <w:r>
        <w:t xml:space="preserve">   Rainbow    </w:t>
      </w:r>
      <w:r>
        <w:t xml:space="preserve">   Flood    </w:t>
      </w:r>
      <w:r>
        <w:t xml:space="preserve">   Noah    </w:t>
      </w:r>
      <w:r>
        <w:t xml:space="preserve">   God    </w:t>
      </w:r>
      <w:r>
        <w:t xml:space="preserve">   Fruit    </w:t>
      </w:r>
      <w:r>
        <w:t xml:space="preserve">   Leviticus    </w:t>
      </w:r>
      <w:r>
        <w:t xml:space="preserve">   Exodus    </w:t>
      </w:r>
      <w:r>
        <w:t xml:space="preserve">   Genesis    </w:t>
      </w:r>
      <w:r>
        <w:t xml:space="preserve">   Eve    </w:t>
      </w:r>
      <w:r>
        <w:t xml:space="preserve">   Language    </w:t>
      </w:r>
      <w:r>
        <w:t xml:space="preserve">   Tower    </w:t>
      </w:r>
      <w:r>
        <w:t xml:space="preserve">   Creation    </w:t>
      </w:r>
      <w:r>
        <w:t xml:space="preserve">   Babylon    </w:t>
      </w:r>
      <w:r>
        <w:t xml:space="preserve">   Ark    </w:t>
      </w:r>
      <w:r>
        <w:t xml:space="preserve">   Animals    </w:t>
      </w:r>
      <w:r>
        <w:t xml:space="preserve">   Adam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God's Plan For Creation</dc:title>
  <dcterms:created xsi:type="dcterms:W3CDTF">2021-10-11T08:08:49Z</dcterms:created>
  <dcterms:modified xsi:type="dcterms:W3CDTF">2021-10-11T08:08:49Z</dcterms:modified>
</cp:coreProperties>
</file>