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Plan For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Amoris Laetitia    </w:t>
      </w:r>
      <w:r>
        <w:t xml:space="preserve">   Authentic    </w:t>
      </w:r>
      <w:r>
        <w:t xml:space="preserve">   Blessing    </w:t>
      </w:r>
      <w:r>
        <w:t xml:space="preserve">   Celibacy    </w:t>
      </w:r>
      <w:r>
        <w:t xml:space="preserve">   Complimentarity    </w:t>
      </w:r>
      <w:r>
        <w:t xml:space="preserve">   Conjugal life    </w:t>
      </w:r>
      <w:r>
        <w:t xml:space="preserve">   Consent    </w:t>
      </w:r>
      <w:r>
        <w:t xml:space="preserve">   Creation    </w:t>
      </w:r>
      <w:r>
        <w:t xml:space="preserve">   Eros    </w:t>
      </w:r>
      <w:r>
        <w:t xml:space="preserve">   Faithful    </w:t>
      </w:r>
      <w:r>
        <w:t xml:space="preserve">   Fidelity    </w:t>
      </w:r>
      <w:r>
        <w:t xml:space="preserve">   Free    </w:t>
      </w:r>
      <w:r>
        <w:t xml:space="preserve">   Fruithful    </w:t>
      </w:r>
      <w:r>
        <w:t xml:space="preserve">   Gift of Self    </w:t>
      </w:r>
      <w:r>
        <w:t xml:space="preserve">   God    </w:t>
      </w:r>
      <w:r>
        <w:t xml:space="preserve">   Joy-Filled    </w:t>
      </w:r>
      <w:r>
        <w:t xml:space="preserve">   Man and Woman    </w:t>
      </w:r>
      <w:r>
        <w:t xml:space="preserve">   Marital Embrace    </w:t>
      </w:r>
      <w:r>
        <w:t xml:space="preserve">   Multiply    </w:t>
      </w:r>
      <w:r>
        <w:t xml:space="preserve">   Natural Family Planning    </w:t>
      </w:r>
      <w:r>
        <w:t xml:space="preserve">   One Flesh    </w:t>
      </w:r>
      <w:r>
        <w:t xml:space="preserve">   Original Love    </w:t>
      </w:r>
      <w:r>
        <w:t xml:space="preserve">   Permanence    </w:t>
      </w:r>
      <w:r>
        <w:t xml:space="preserve">   Redemption of Marriage    </w:t>
      </w:r>
      <w:r>
        <w:t xml:space="preserve">   Sexual Honesty    </w:t>
      </w:r>
      <w:r>
        <w:t xml:space="preserve">   Sexual Union    </w:t>
      </w:r>
      <w:r>
        <w:t xml:space="preserve">   Song of Song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 For Love</dc:title>
  <dcterms:created xsi:type="dcterms:W3CDTF">2021-10-11T08:08:17Z</dcterms:created>
  <dcterms:modified xsi:type="dcterms:W3CDTF">2021-10-11T08:08:17Z</dcterms:modified>
</cp:coreProperties>
</file>