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Plan and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anyone who has made it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gift of life in our soul that help us get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 a god relationship with God: knowing, loving and serving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grace is God's own life in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a person's soul lives in pain separated from God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habits that help you do what is right and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a person's soul lives with God in happiness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choose to do good or evil, to chose God or reject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calling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are made in the ___________ and likeness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 and Purpose</dc:title>
  <dcterms:created xsi:type="dcterms:W3CDTF">2021-10-11T08:08:10Z</dcterms:created>
  <dcterms:modified xsi:type="dcterms:W3CDTF">2021-10-11T08:08:10Z</dcterms:modified>
</cp:coreProperties>
</file>