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Eden    </w:t>
      </w:r>
      <w:r>
        <w:t xml:space="preserve">   promise    </w:t>
      </w:r>
      <w:r>
        <w:t xml:space="preserve">   apple    </w:t>
      </w:r>
      <w:r>
        <w:t xml:space="preserve">   Heaven    </w:t>
      </w:r>
      <w:r>
        <w:t xml:space="preserve">   animals    </w:t>
      </w:r>
      <w:r>
        <w:t xml:space="preserve">   wisdom    </w:t>
      </w:r>
      <w:r>
        <w:t xml:space="preserve">   garden    </w:t>
      </w:r>
      <w:r>
        <w:t xml:space="preserve">   Adam    </w:t>
      </w:r>
      <w:r>
        <w:t xml:space="preserve">   Eve    </w:t>
      </w:r>
      <w:r>
        <w:t xml:space="preserve">   creation    </w:t>
      </w:r>
      <w:r>
        <w:t xml:space="preserve">   love    </w:t>
      </w:r>
      <w:r>
        <w:t xml:space="preserve">   trust    </w:t>
      </w:r>
      <w:r>
        <w:t xml:space="preserve">   hope    </w:t>
      </w:r>
      <w:r>
        <w:t xml:space="preserve">   faith    </w:t>
      </w:r>
      <w:r>
        <w:t xml:space="preserve">   Genesis    </w:t>
      </w:r>
      <w:r>
        <w:t xml:space="preserve">   plan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</dc:title>
  <dcterms:created xsi:type="dcterms:W3CDTF">2021-10-11T08:07:58Z</dcterms:created>
  <dcterms:modified xsi:type="dcterms:W3CDTF">2021-10-11T08:07:58Z</dcterms:modified>
</cp:coreProperties>
</file>