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Power over Egypt</w:t>
      </w:r>
    </w:p>
    <w:p>
      <w:pPr>
        <w:pStyle w:val="Questions"/>
      </w:pPr>
      <w:r>
        <w:t xml:space="preserve">1. ADN 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LLIW ATKE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YOU 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ME ORF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 POLPEE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ADN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 WILL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EB OT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YOU 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NDA 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HLASL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KWNO TAHT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 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DROL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ORYU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CIHHW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HIERNTBG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UOY UOT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RFOM ENDUR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TEH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DUBRNSE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OF TEH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EAPTSGIYN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UXDSEO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SIX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29. NEVSE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Power over Egypt</dc:title>
  <dcterms:created xsi:type="dcterms:W3CDTF">2021-10-11T08:07:50Z</dcterms:created>
  <dcterms:modified xsi:type="dcterms:W3CDTF">2021-10-11T08:07:50Z</dcterms:modified>
</cp:coreProperties>
</file>