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Presence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Relationship    </w:t>
      </w:r>
      <w:r>
        <w:t xml:space="preserve">   Jesus    </w:t>
      </w:r>
      <w:r>
        <w:t xml:space="preserve">   Access    </w:t>
      </w:r>
      <w:r>
        <w:t xml:space="preserve">   Moses    </w:t>
      </w:r>
      <w:r>
        <w:t xml:space="preserve">   Dwelling    </w:t>
      </w:r>
      <w:r>
        <w:t xml:space="preserve">   Eve    </w:t>
      </w:r>
      <w:r>
        <w:t xml:space="preserve">   Adam    </w:t>
      </w:r>
      <w:r>
        <w:t xml:space="preserve">   Friend    </w:t>
      </w:r>
      <w:r>
        <w:t xml:space="preserve">   Abraham    </w:t>
      </w:r>
      <w:r>
        <w:t xml:space="preserve">   David    </w:t>
      </w:r>
      <w:r>
        <w:t xml:space="preserve">   Tabernacle    </w:t>
      </w:r>
      <w:r>
        <w:t xml:space="preserve">   Presence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Presence</dc:title>
  <dcterms:created xsi:type="dcterms:W3CDTF">2021-10-11T08:08:01Z</dcterms:created>
  <dcterms:modified xsi:type="dcterms:W3CDTF">2021-10-11T08:08:01Z</dcterms:modified>
</cp:coreProperties>
</file>