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CHOICES    </w:t>
      </w:r>
      <w:r>
        <w:t xml:space="preserve">   CHORES    </w:t>
      </w:r>
      <w:r>
        <w:t xml:space="preserve">   CONSEQUENCES    </w:t>
      </w:r>
      <w:r>
        <w:t xml:space="preserve">   EVE    </w:t>
      </w:r>
      <w:r>
        <w:t xml:space="preserve">   FAITH    </w:t>
      </w:r>
      <w:r>
        <w:t xml:space="preserve">   FREEDOM    </w:t>
      </w:r>
      <w:r>
        <w:t xml:space="preserve">   GARDEN OF EDEN    </w:t>
      </w:r>
      <w:r>
        <w:t xml:space="preserve">   GOD    </w:t>
      </w:r>
      <w:r>
        <w:t xml:space="preserve">   GOOD SHEPHERD    </w:t>
      </w:r>
      <w:r>
        <w:t xml:space="preserve">   JESUS    </w:t>
      </w:r>
      <w:r>
        <w:t xml:space="preserve">   OBEY    </w:t>
      </w:r>
      <w:r>
        <w:t xml:space="preserve">   ORIGINAL SIN    </w:t>
      </w:r>
      <w:r>
        <w:t xml:space="preserve">   PROMISE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Promise</dc:title>
  <dcterms:created xsi:type="dcterms:W3CDTF">2021-10-11T08:07:35Z</dcterms:created>
  <dcterms:modified xsi:type="dcterms:W3CDTF">2021-10-11T08:07:35Z</dcterms:modified>
</cp:coreProperties>
</file>