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Promise to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throne    </w:t>
      </w:r>
      <w:r>
        <w:t xml:space="preserve">   prophet    </w:t>
      </w:r>
      <w:r>
        <w:t xml:space="preserve">   Nathan    </w:t>
      </w:r>
      <w:r>
        <w:t xml:space="preserve">   kingdom    </w:t>
      </w:r>
      <w:r>
        <w:t xml:space="preserve">   God    </w:t>
      </w:r>
      <w:r>
        <w:t xml:space="preserve">   David    </w:t>
      </w:r>
      <w:r>
        <w:t xml:space="preserve">   wagon    </w:t>
      </w:r>
      <w:r>
        <w:t xml:space="preserve">   tent    </w:t>
      </w:r>
      <w:r>
        <w:t xml:space="preserve">   poles    </w:t>
      </w:r>
      <w:r>
        <w:t xml:space="preserve">   Messiah    </w:t>
      </w:r>
      <w:r>
        <w:t xml:space="preserve">   Jerusalem    </w:t>
      </w:r>
      <w:r>
        <w:t xml:space="preserve">   forever    </w:t>
      </w:r>
      <w:r>
        <w:t xml:space="preserve">   ark    </w:t>
      </w:r>
      <w:r>
        <w:t xml:space="preserve">   trumpets    </w:t>
      </w:r>
      <w:r>
        <w:t xml:space="preserve">   temple    </w:t>
      </w:r>
      <w:r>
        <w:t xml:space="preserve">   oxen    </w:t>
      </w:r>
      <w:r>
        <w:t xml:space="preserve">   Lord    </w:t>
      </w:r>
      <w:r>
        <w:t xml:space="preserve">   house    </w:t>
      </w:r>
      <w:r>
        <w:t xml:space="preserve">   eternal    </w:t>
      </w:r>
      <w:r>
        <w:t xml:space="preserve">   anointed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 to David</dc:title>
  <dcterms:created xsi:type="dcterms:W3CDTF">2021-11-11T03:49:14Z</dcterms:created>
  <dcterms:modified xsi:type="dcterms:W3CDTF">2021-11-11T03:49:14Z</dcterms:modified>
</cp:coreProperties>
</file>